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B646" w14:textId="77777777" w:rsidR="00F1567F" w:rsidRPr="004622B8" w:rsidRDefault="00000000">
      <w:pPr>
        <w:pStyle w:val="Heading1"/>
        <w:rPr>
          <w:color w:val="000000" w:themeColor="text1"/>
        </w:rPr>
      </w:pPr>
      <w:r w:rsidRPr="004622B8">
        <w:rPr>
          <w:color w:val="000000" w:themeColor="text1"/>
        </w:rPr>
        <w:t>Mock Business Email</w:t>
      </w:r>
    </w:p>
    <w:p w14:paraId="23DA599F" w14:textId="77777777" w:rsidR="00F1567F" w:rsidRDefault="00000000">
      <w:r>
        <w:t>Subject: Weekly Data Report Submission – August 2025</w:t>
      </w:r>
    </w:p>
    <w:p w14:paraId="6686DB63" w14:textId="5364177B" w:rsidR="004622B8" w:rsidRDefault="00000000">
      <w:r w:rsidRPr="004622B8">
        <w:rPr>
          <w:b/>
          <w:bCs/>
        </w:rPr>
        <w:t>Dear [Manager’s Name],</w:t>
      </w:r>
      <w:r>
        <w:br/>
      </w:r>
      <w:r>
        <w:br/>
        <w:t>Please find attached the updated weekly data report for August 2025. The data has been verified for accuracy and formatted according to company standards.</w:t>
      </w:r>
      <w:r>
        <w:br/>
      </w:r>
      <w:r>
        <w:br/>
        <w:t>Key notes:</w:t>
      </w:r>
    </w:p>
    <w:p w14:paraId="7F778068" w14:textId="77777777" w:rsidR="004622B8" w:rsidRDefault="00000000" w:rsidP="004622B8">
      <w:pPr>
        <w:pStyle w:val="ListParagraph"/>
        <w:numPr>
          <w:ilvl w:val="0"/>
          <w:numId w:val="10"/>
        </w:numPr>
      </w:pPr>
      <w:r>
        <w:t>Gauteng region shows a 10% increase.</w:t>
      </w:r>
    </w:p>
    <w:p w14:paraId="757D8EFD" w14:textId="77777777" w:rsidR="004622B8" w:rsidRDefault="00000000" w:rsidP="004622B8">
      <w:pPr>
        <w:pStyle w:val="ListParagraph"/>
        <w:numPr>
          <w:ilvl w:val="0"/>
          <w:numId w:val="10"/>
        </w:numPr>
      </w:pPr>
      <w:r>
        <w:t>Western Cape requires further review.</w:t>
      </w:r>
    </w:p>
    <w:p w14:paraId="0AACF977" w14:textId="06942227" w:rsidR="00F1567F" w:rsidRDefault="00000000" w:rsidP="004622B8">
      <w:r>
        <w:t>Kindly confirm receipt.</w:t>
      </w:r>
      <w:r>
        <w:br/>
      </w:r>
      <w:r>
        <w:br/>
        <w:t>Best regards,</w:t>
      </w:r>
      <w:r>
        <w:br/>
        <w:t>Yamkela Lusithi</w:t>
      </w:r>
    </w:p>
    <w:sectPr w:rsidR="00F156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ED75C1"/>
    <w:multiLevelType w:val="hybridMultilevel"/>
    <w:tmpl w:val="91C0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9469">
    <w:abstractNumId w:val="8"/>
  </w:num>
  <w:num w:numId="2" w16cid:durableId="1196770033">
    <w:abstractNumId w:val="6"/>
  </w:num>
  <w:num w:numId="3" w16cid:durableId="680788293">
    <w:abstractNumId w:val="5"/>
  </w:num>
  <w:num w:numId="4" w16cid:durableId="530537643">
    <w:abstractNumId w:val="4"/>
  </w:num>
  <w:num w:numId="5" w16cid:durableId="688988090">
    <w:abstractNumId w:val="7"/>
  </w:num>
  <w:num w:numId="6" w16cid:durableId="1956671359">
    <w:abstractNumId w:val="3"/>
  </w:num>
  <w:num w:numId="7" w16cid:durableId="1352564338">
    <w:abstractNumId w:val="2"/>
  </w:num>
  <w:num w:numId="8" w16cid:durableId="360588413">
    <w:abstractNumId w:val="1"/>
  </w:num>
  <w:num w:numId="9" w16cid:durableId="746612997">
    <w:abstractNumId w:val="0"/>
  </w:num>
  <w:num w:numId="10" w16cid:durableId="1047410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32FD"/>
    <w:rsid w:val="0029639D"/>
    <w:rsid w:val="00326F90"/>
    <w:rsid w:val="004622B8"/>
    <w:rsid w:val="00AA1D8D"/>
    <w:rsid w:val="00B47730"/>
    <w:rsid w:val="00CB0664"/>
    <w:rsid w:val="00F156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8C168"/>
  <w14:defaultImageDpi w14:val="300"/>
  <w15:docId w15:val="{C29C7836-9E41-4ED5-A4BF-4002022F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Sinelizwi Ndondo</cp:lastModifiedBy>
  <cp:revision>2</cp:revision>
  <dcterms:created xsi:type="dcterms:W3CDTF">2013-12-23T23:15:00Z</dcterms:created>
  <dcterms:modified xsi:type="dcterms:W3CDTF">2025-08-23T15:57:00Z</dcterms:modified>
  <cp:category/>
</cp:coreProperties>
</file>